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书名：食光味道</w:t>
      </w:r>
    </w:p>
    <w:p>
      <w:r>
        <w:t>作者：天猫出品著</w:t>
      </w:r>
    </w:p>
    <w:p>
      <w:r>
        <w:t>出版社：北京联合出版公司,2017.10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食光味道 评论地址：https://www.jiaokey.com/book/detail/14393342.html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