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物联网之源  信息物理与信息感知基础</w:t>
      </w:r>
    </w:p>
    <w:p>
      <w:r>
        <w:rPr>
          <w:rFonts w:ascii="宋体" w:hAnsi="宋体" w:eastAsia="宋体"/>
          <w:sz w:val="24"/>
        </w:rPr>
        <w:t>李同滨，张士辉，曾鸣，徐胜朋，于桂波等编著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物联网之源  信息物理与信息感知基础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李同滨，张士辉，曾鸣，徐胜朋，于桂波等编著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本书出售、求购地址：https://www.jiaokey.com/book/detail/14393341.html</w:t>
      </w:r>
    </w:p>
    <w:p>
      <w:r>
        <w:t>更多相关图书推荐：https://www.jiaokey.com</w:t>
      </w:r>
    </w:p>
    <w:p>
      <w:r>
        <w:t>李同滨，张士辉，曾鸣，徐胜朋，于桂波等编著 其他作品：https://www.jiaokey.com/tag/李同滨，张士辉，曾鸣，徐胜朋，于桂波等编著.html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关键词搜索：https://www.jiaokey.com/tag/物联网之源  信息物理与信息感知基础.html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