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书名：日本韩国建筑精选  3</w:t>
      </w:r>
    </w:p>
    <w:p>
      <w:r>
        <w:t>作者：日本建筑学会编；孙逸增，宋鹏辉，于长青译</w:t>
      </w:r>
    </w:p>
    <w:p>
      <w:r>
        <w:t>出版社：沈阳:辽宁科学技术出版社,2018.03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日本韩国建筑精选  3 评论地址：https://www.jiaokey.com/book/detail/14393326.html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