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书名：城市创新与建筑设计</w:t>
      </w:r>
    </w:p>
    <w:p>
      <w:r>
        <w:t>作者：美国亚洲艺术与设计协作联盟编；王韵嘉译</w:t>
      </w:r>
    </w:p>
    <w:p>
      <w:r>
        <w:t>出版社：沈阳:辽宁科学技术出版社,2018.03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城市创新与建筑设计 评论地址：https://www.jiaokey.com/book/detail/14393319.html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