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书名：视觉与心灵  苏和油画版画作品集</w:t>
      </w:r>
    </w:p>
    <w:p>
      <w:r>
        <w:t>作者：&lt;font color=Red&gt;苏&lt;/font&gt;和著</w:t>
      </w:r>
    </w:p>
    <w:p>
      <w:r>
        <w:t>出版社：沈阳:辽宁美术出版社,2018.03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视觉与心灵  苏和油画版画作品集 评论地址：https://www.jiaokey.com/book/detail/14393303.html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