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义乌老城区城市建设历史文脉研究</w:t>
      </w:r>
    </w:p>
    <w:p>
      <w:r>
        <w:rPr>
          <w:rFonts w:ascii="宋体" w:hAnsi="宋体" w:eastAsia="宋体"/>
          <w:sz w:val="24"/>
        </w:rPr>
        <w:t>单彦名，高朝暄，冯新刚等编著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义乌老城区城市建设历史文脉研究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单彦名，高朝暄，冯新刚等编著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本书出售、求购地址：https://www.jiaokey.com/book/detail/14393283.html</w:t>
      </w:r>
    </w:p>
    <w:p>
      <w:r>
        <w:t>更多相关图书推荐：https://www.jiaokey.com</w:t>
      </w:r>
    </w:p>
    <w:p>
      <w:r>
        <w:t>单彦名，高朝暄，冯新刚等编著 其他作品：https://www.jiaokey.com/tag/单彦名，高朝暄，冯新刚等编著.html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关键词搜索：https://www.jiaokey.com/tag/义乌老城区城市建设历史文脉研究.html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