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我国矿产资源勘查开采区块优化研究</w:t>
      </w:r>
    </w:p>
    <w:p>
      <w:r>
        <w:rPr>
          <w:rFonts w:ascii="宋体" w:hAnsi="宋体" w:eastAsia="宋体"/>
          <w:sz w:val="24"/>
        </w:rPr>
        <w:t>张博，曾凌云，史瑾瑾等著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我国矿产资源勘查开采区块优化研究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张博，曾凌云，史瑾瑾等著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本书出售、求购地址：https://www.jiaokey.com/book/detail/14393270.html</w:t>
      </w:r>
    </w:p>
    <w:p>
      <w:r>
        <w:t>更多相关图书推荐：https://www.jiaokey.com</w:t>
      </w:r>
    </w:p>
    <w:p>
      <w:r>
        <w:t>张博，曾凌云，史瑾瑾等著 其他作品：https://www.jiaokey.com/tag/张博，曾凌云，史瑾瑾等著.html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关键词搜索：https://www.jiaokey.com/tag/我国矿产资源勘查开采区块优化研究.html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