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企业级容器云架构开发指南</w:t>
      </w:r>
    </w:p>
    <w:p>
      <w:r>
        <w:rPr>
          <w:rFonts w:ascii="宋体" w:hAnsi="宋体" w:eastAsia="宋体"/>
          <w:sz w:val="24"/>
        </w:rPr>
        <w:t>闫健勇，龚正，吴治辉等编著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企业级容器云架构开发指南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闫健勇，龚正，吴治辉等编著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本书出售、求购地址：https://www.jiaokey.com/book/detail/14393269.html</w:t>
      </w:r>
    </w:p>
    <w:p>
      <w:r>
        <w:t>更多相关图书推荐：https://www.jiaokey.com</w:t>
      </w:r>
    </w:p>
    <w:p>
      <w:r>
        <w:t>闫健勇，龚正，吴治辉等编著 其他作品：https://www.jiaokey.com/tag/闫健勇，龚正，吴治辉等编著.html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关键词搜索：https://www.jiaokey.com/tag/企业级容器云架构开发指南.html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