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岩溶洞穴环境及石笋古气候记录</w:t>
      </w:r>
    </w:p>
    <w:p>
      <w:r>
        <w:rPr>
          <w:rFonts w:ascii="宋体" w:hAnsi="宋体" w:eastAsia="宋体"/>
          <w:sz w:val="24"/>
        </w:rPr>
        <w:t>张美良，朱晓燕，吴夏等著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岩溶洞穴环境及石笋古气候记录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张美良，朱晓燕，吴夏等著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本书出售、求购地址：https://www.jiaokey.com/book/detail/14393254.html</w:t>
      </w:r>
    </w:p>
    <w:p>
      <w:r>
        <w:t>更多相关图书推荐：https://www.jiaokey.com</w:t>
      </w:r>
    </w:p>
    <w:p>
      <w:r>
        <w:t>张美良，朱晓燕，吴夏等著 其他作品：https://www.jiaokey.com/tag/张美良，朱晓燕，吴夏等著.html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关键词搜索：https://www.jiaokey.com/tag/岩溶洞穴环境及石笋古气候记录.html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