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医疗设备质量检测与校准  供生物医学工程专业（临床工程方向）用</w:t>
      </w:r>
    </w:p>
    <w:p>
      <w:r>
        <w:rPr>
          <w:rFonts w:ascii="宋体" w:hAnsi="宋体" w:eastAsia="宋体"/>
          <w:sz w:val="24"/>
        </w:rPr>
        <w:t>杨昭鹏主编；何文胜，刘文丽，刘刚等副主编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医疗设备质量检测与校准  供生物医学工程专业（临床工程方向）用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杨昭鹏主编；何文胜，刘文丽，刘刚等副主编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本书出售、求购地址：https://www.jiaokey.com/book/detail/14393242.html</w:t>
      </w:r>
    </w:p>
    <w:p>
      <w:r>
        <w:t>更多相关图书推荐：https://www.jiaokey.com</w:t>
      </w:r>
    </w:p>
    <w:p>
      <w:r>
        <w:t>杨昭鹏主编；何文胜，刘文丽，刘刚等副主编 其他作品：https://www.jiaokey.com/tag/杨昭鹏主编；何文胜，刘文丽，刘刚等副主编.html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关键词搜索：https://www.jiaokey.com/tag/医疗设备质量检测与校准  供生物医学工程专业（临床工程方向）用.html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