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书名：茶叶实用技术</w:t>
      </w:r>
    </w:p>
    <w:p>
      <w:r>
        <w:t>作者:陈立杰主编；尹杰副主编</w:t>
      </w:r>
    </w:p>
    <w:p>
      <w:r>
        <w:t>出版社:贵阳:贵州大学出版社,2018.01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茶叶实用技术评论地址：https://www.jiaokey.com/book/detail/14393241.html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