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书名：向大师学绘画  艺用解剖  西方经典美术技法译丛  全新修订版</w:t>
      </w:r>
    </w:p>
    <w:p>
      <w:r>
        <w:t>作者：（美）罗伯特·贝弗利·黑尔，（美）特伦斯·科伊尔著；张敢译</w:t>
      </w:r>
    </w:p>
    <w:p>
      <w:r>
        <w:t>出版社：上海:上海人民美术出版社,2017.05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向大师学绘画  艺用解剖  西方经典美术技法译丛  全新修订版 评论地址：https://www.jiaokey.com/book/detail/14393232.html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