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人工智能新时代  全球人工智能应用真实落地50例</w:t>
      </w:r>
    </w:p>
    <w:p>
      <w:r>
        <w:rPr>
          <w:rFonts w:ascii="宋体" w:hAnsi="宋体" w:eastAsia="宋体"/>
          <w:sz w:val="24"/>
        </w:rPr>
        <w:t>（日）ITpro，（日）Nikkei Computer（日经computer）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人工智能新时代  全球人工智能应用真实落地50例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（日）ITpro，（日）Nikkei Computer（日经computer）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本书出售、求购地址：https://www.jiaokey.com/book/detail/14393215.html</w:t>
      </w:r>
    </w:p>
    <w:p>
      <w:r>
        <w:t>更多相关图书推荐：https://www.jiaokey.com</w:t>
      </w:r>
    </w:p>
    <w:p>
      <w:r>
        <w:t>（日）ITpro，（日）Nikkei Computer（日经computer） 其他作品：https://www.jiaokey.com/tag/（日）ITpro，（日）Nikkei Computer（日经computer）.html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关键词搜索：https://www.jiaokey.com/tag/人工智能新时代  全球人工智能应用真实落地50例.html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