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中国土系志  湖北卷</w:t>
      </w:r>
    </w:p>
    <w:p>
      <w:r>
        <w:rPr>
          <w:rFonts w:ascii="宋体" w:hAnsi="宋体" w:eastAsia="宋体"/>
          <w:sz w:val="24"/>
        </w:rPr>
        <w:t>王天巍著；张甘霖总主编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中国土系志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王天巍著；张甘霖总主编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本书出售、求购地址：https://www.jiaokey.com/book/detail/14393200.html</w:t>
      </w:r>
    </w:p>
    <w:p>
      <w:r>
        <w:t>更多相关图书推荐：https://www.jiaokey.com</w:t>
      </w:r>
    </w:p>
    <w:p>
      <w:r>
        <w:t>王天巍著；张甘霖总主编 其他作品：https://www.jiaokey.com/tag/王天巍著；张甘霖总主编.html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关键词搜索：https://www.jiaokey.com/tag/“十二五”国家重点图书出版规划项目  中国土系志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