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基于客运网络的小件快运服务网络设计与运营管理</w:t>
      </w:r>
    </w:p>
    <w:p>
      <w:r>
        <w:rPr>
          <w:rFonts w:ascii="宋体" w:hAnsi="宋体" w:eastAsia="宋体"/>
          <w:sz w:val="24"/>
        </w:rPr>
        <w:t>孙宝凤，朱喜喜，姜源著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基于客运网络的小件快运服务网络设计与运营管理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孙宝凤，朱喜喜，姜源著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本书出售、求购地址：https://www.jiaokey.com/book/detail/14393178.html</w:t>
      </w:r>
    </w:p>
    <w:p>
      <w:r>
        <w:t>更多相关图书推荐：https://www.jiaokey.com</w:t>
      </w:r>
    </w:p>
    <w:p>
      <w:r>
        <w:t>孙宝凤，朱喜喜，姜源著 其他作品：https://www.jiaokey.com/tag/孙宝凤，朱喜喜，姜源著.html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关键词搜索：https://www.jiaokey.com/tag/基于客运网络的小件快运服务网络设计与运营管理.html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