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机动车污染防治对策研究  以河北省为例</w:t>
      </w:r>
    </w:p>
    <w:p>
      <w:r>
        <w:rPr>
          <w:rFonts w:ascii="宋体" w:hAnsi="宋体" w:eastAsia="宋体"/>
          <w:sz w:val="24"/>
        </w:rPr>
        <w:t>周旌，杨军著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机动车污染防治对策研究  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周旌，杨军著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本书出售、求购地址：https://www.jiaokey.com/book/detail/14393176.html</w:t>
      </w:r>
    </w:p>
    <w:p>
      <w:r>
        <w:t>更多相关图书推荐：https://www.jiaokey.com</w:t>
      </w:r>
    </w:p>
    <w:p>
      <w:r>
        <w:t>周旌，杨军著 其他作品：https://www.jiaokey.com/tag/周旌，杨军著.html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关键词搜索：https://www.jiaokey.com/tag/机动车污染防治对策研究  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