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书名：美妆高手</w:t>
      </w:r>
    </w:p>
    <w:p>
      <w:r>
        <w:t>作者：（日）尾花庆子著；张三妮译</w:t>
      </w:r>
    </w:p>
    <w:p>
      <w:r>
        <w:t>出版社：杭州:浙江科学技术出版社,2017.06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美妆高手 评论地址：https://www.jiaokey.com/book/detail/14393167.html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