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资源三号卫星数据几何处理方法</w:t>
      </w:r>
    </w:p>
    <w:p>
      <w:r>
        <w:rPr>
          <w:rFonts w:ascii="宋体" w:hAnsi="宋体" w:eastAsia="宋体"/>
          <w:sz w:val="24"/>
        </w:rPr>
        <w:t>唐新明，张过，祝小勇等著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资源三号卫星数据几何处理方法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唐新明，张过，祝小勇等著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本书出售、求购地址：https://www.jiaokey.com/book/detail/14393132.html</w:t>
      </w:r>
    </w:p>
    <w:p>
      <w:r>
        <w:t>更多相关图书推荐：https://www.jiaokey.com</w:t>
      </w:r>
    </w:p>
    <w:p>
      <w:r>
        <w:t>唐新明，张过，祝小勇等著 其他作品：https://www.jiaokey.com/tag/唐新明，张过，祝小勇等著.html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关键词搜索：https://www.jiaokey.com/tag/资源三号卫星数据几何处理方法.html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