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主动相机运动分割与目标跟踪理论</w:t>
      </w:r>
    </w:p>
    <w:p>
      <w:r>
        <w:rPr>
          <w:rFonts w:ascii="宋体" w:hAnsi="宋体" w:eastAsia="宋体"/>
          <w:sz w:val="24"/>
        </w:rPr>
        <w:t>崔智高，李艾华，王涛等著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主动相机运动分割与目标跟踪理论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崔智高，李艾华，王涛等著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本书出售、求购地址：https://www.jiaokey.com/book/detail/14393125.html</w:t>
      </w:r>
    </w:p>
    <w:p>
      <w:r>
        <w:t>更多相关图书推荐：https://www.jiaokey.com</w:t>
      </w:r>
    </w:p>
    <w:p>
      <w:r>
        <w:t>崔智高，李艾华，王涛等著 其他作品：https://www.jiaokey.com/tag/崔智高，李艾华，王涛等著.html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关键词搜索：https://www.jiaokey.com/tag/主动相机运动分割与目标跟踪理论.html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