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行业节能减排先进适用技术评价方法及应用</w:t>
      </w:r>
    </w:p>
    <w:p>
      <w:r>
        <w:rPr>
          <w:rFonts w:ascii="宋体" w:hAnsi="宋体" w:eastAsia="宋体"/>
          <w:sz w:val="24"/>
        </w:rPr>
        <w:t>温宗国，曾维华，李会芳等著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行业节能减排先进适用技术评价方法及应用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温宗国，曾维华，李会芳等著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本书出售、求购地址：https://www.jiaokey.com/book/detail/14393124.html</w:t>
      </w:r>
    </w:p>
    <w:p>
      <w:r>
        <w:t>更多相关图书推荐：https://www.jiaokey.com</w:t>
      </w:r>
    </w:p>
    <w:p>
      <w:r>
        <w:t>温宗国，曾维华，李会芳等著 其他作品：https://www.jiaokey.com/tag/温宗国，曾维华，李会芳等著.html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关键词搜索：https://www.jiaokey.com/tag/行业节能减排先进适用技术评价方法及应用.html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