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砂田西甜瓜水肥高效利用理论与技术</w:t>
      </w:r>
    </w:p>
    <w:p>
      <w:r>
        <w:rPr>
          <w:rFonts w:ascii="宋体" w:hAnsi="宋体" w:eastAsia="宋体"/>
          <w:sz w:val="24"/>
        </w:rPr>
        <w:t>马忠明，杜少平，薛亮著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砂田西甜瓜水肥高效利用理论与技术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马忠明，杜少平，薛亮著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本书出售、求购地址：https://www.jiaokey.com/book/detail/14393091.html</w:t>
      </w:r>
    </w:p>
    <w:p>
      <w:r>
        <w:t>更多相关图书推荐：https://www.jiaokey.com</w:t>
      </w:r>
    </w:p>
    <w:p>
      <w:r>
        <w:t>马忠明，杜少平，薛亮著 其他作品：https://www.jiaokey.com/tag/马忠明，杜少平，薛亮著.html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关键词搜索：https://www.jiaokey.com/tag/砂田西甜瓜水肥高效利用理论与技术.html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