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非标准群化  当代建筑“群化空间”理念与方法</w:t>
      </w:r>
    </w:p>
    <w:p>
      <w:r>
        <w:rPr>
          <w:rFonts w:ascii="宋体" w:hAnsi="宋体" w:eastAsia="宋体"/>
          <w:sz w:val="24"/>
        </w:rPr>
        <w:t>甄明扬编著；赵劲松丛书主编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非标准群化  当代建筑“群化空间”理念与方法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甄明扬编著；赵劲松丛书主编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本书出售、求购地址：https://www.jiaokey.com/book/detail/14393087.html</w:t>
      </w:r>
    </w:p>
    <w:p>
      <w:r>
        <w:t>更多相关图书推荐：https://www.jiaokey.com</w:t>
      </w:r>
    </w:p>
    <w:p>
      <w:r>
        <w:t>甄明扬编著；赵劲松丛书主编 其他作品：https://www.jiaokey.com/tag/甄明扬编著；赵劲松丛书主编.html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关键词搜索：https://www.jiaokey.com/tag/非标准群化  当代建筑“群化空间”理念与方法.html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