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2017建筑设计实例教程  中文版</w:t>
      </w:r>
    </w:p>
    <w:p>
      <w:r>
        <w:rPr>
          <w:rFonts w:ascii="宋体" w:hAnsi="宋体" w:eastAsia="宋体"/>
          <w:sz w:val="24"/>
        </w:rPr>
        <w:t>CAD/CAM/CAE技术联盟编著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2017建筑设计实例教程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CAD/CAM/CAE技术联盟编著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本书出售、求购地址：https://www.jiaokey.com/book/detail/14393086.html</w:t>
      </w:r>
    </w:p>
    <w:p>
      <w:r>
        <w:t>更多相关图书推荐：https://www.jiaokey.com</w:t>
      </w:r>
    </w:p>
    <w:p>
      <w:r>
        <w:t>CAD/CAM/CAE技术联盟编著 其他作品：https://www.jiaokey.com/tag/CAD/CAM/CAE技术联盟编著.html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 2017建筑设计实例教程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