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中文版Altium Designer 17电路设计与仿真从入门到精通实战案例版</w:t>
      </w:r>
    </w:p>
    <w:p>
      <w:r>
        <w:rPr>
          <w:rFonts w:ascii="宋体" w:hAnsi="宋体" w:eastAsia="宋体"/>
          <w:sz w:val="24"/>
        </w:rPr>
        <w:t>天工在线编著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中文版Altium Designer 17电路设计与仿真从入门到精通实战案例版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天工在线编著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本书出售、求购地址：https://www.jiaokey.com/book/detail/14393066.html</w:t>
      </w:r>
    </w:p>
    <w:p>
      <w:r>
        <w:t>更多相关图书推荐：https://www.jiaokey.com</w:t>
      </w:r>
    </w:p>
    <w:p>
      <w:r>
        <w:t>天工在线编著 其他作品：https://www.jiaokey.com/tag/天工在线编著.html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关键词搜索：https://www.jiaokey.com/tag/中文版Altium Designer 17电路设计与仿真从入门到精通实战案例版.html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