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木工涂装全书  从零开始真正掌握木工涂装技艺</w:t>
      </w:r>
    </w:p>
    <w:p>
      <w:r>
        <w:rPr>
          <w:rFonts w:ascii="宋体" w:hAnsi="宋体" w:eastAsia="宋体"/>
          <w:sz w:val="24"/>
        </w:rPr>
        <w:t>（美）泰瑞·玛萨斯齐（Teri Masaschi）著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木工涂装全书  从零开始真正掌握木工涂装技艺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（美）泰瑞·玛萨斯齐（Teri Masaschi）著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本书出售、求购地址：https://www.jiaokey.com/book/detail/14393058.html</w:t>
      </w:r>
    </w:p>
    <w:p>
      <w:r>
        <w:t>更多相关图书推荐：https://www.jiaokey.com</w:t>
      </w:r>
    </w:p>
    <w:p>
      <w:r>
        <w:t>（美）泰瑞·玛萨斯齐（Teri Masaschi）著 其他作品：https://www.jiaokey.com/tag/（美）泰瑞·玛萨斯齐（Teri Masaschi）著.html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关键词搜索：https://www.jiaokey.com/tag/木工涂装全书  从零开始真正掌握木工涂装技艺.html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