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无水砂卵石地层土压平衡盾构施工技术  乌鲁木齐轨道交通1号线土压平衡盾构施工实践</w:t>
      </w:r>
    </w:p>
    <w:p>
      <w:r>
        <w:rPr>
          <w:rFonts w:ascii="宋体" w:hAnsi="宋体" w:eastAsia="宋体"/>
          <w:sz w:val="24"/>
        </w:rPr>
        <w:t>孙礼超，张壮，王志华等编著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无水砂卵石地层土压平衡盾构施工技术  乌鲁木齐轨道交通1号线土压平衡盾构施工实践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孙礼超，张壮，王志华等编著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本书出售、求购地址：https://www.jiaokey.com/book/detail/14393014.html</w:t>
      </w:r>
    </w:p>
    <w:p>
      <w:r>
        <w:t>更多相关图书推荐：https://www.jiaokey.com</w:t>
      </w:r>
    </w:p>
    <w:p>
      <w:r>
        <w:t>孙礼超，张壮，王志华等编著 其他作品：https://www.jiaokey.com/tag/孙礼超，张壮，王志华等编著.html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关键词搜索：https://www.jiaokey.com/tag/无水砂卵石地层土压平衡盾构施工技术  乌鲁木齐轨道交通1号线土压平衡盾构施工实践.html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