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书名：大师经典设计  德·莫拉作品集</w:t>
      </w:r>
    </w:p>
    <w:p>
      <w:r>
        <w:t>作者：（葡）荷娜·德·米拉·科莱亚编；孙浩译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大师经典设计  德·莫拉作品集 评论地址：https://www.jiaokey.com/book/detail/14393004.html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