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现代饭店餐饮服务与管理  知识  技能  案例  实训</w:t>
      </w:r>
    </w:p>
    <w:p>
      <w:r>
        <w:rPr>
          <w:rFonts w:ascii="宋体" w:hAnsi="宋体" w:eastAsia="宋体"/>
          <w:sz w:val="24"/>
        </w:rPr>
        <w:t>刘正华，郭伟强主编；田开津，牟青，闫雪梅副主编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现代饭店餐饮服务与管理  知识  技能  案例  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刘正华，郭伟强主编；田开津，牟青，闫雪梅副主编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本书出售、求购地址：https://www.jiaokey.com/book/detail/14393003.html</w:t>
      </w:r>
    </w:p>
    <w:p>
      <w:r>
        <w:t>更多相关图书推荐：https://www.jiaokey.com</w:t>
      </w:r>
    </w:p>
    <w:p>
      <w:r>
        <w:t>刘正华，郭伟强主编；田开津，牟青，闫雪梅副主编 其他作品：https://www.jiaokey.com/tag/刘正华，郭伟强主编；田开津，牟青，闫雪梅副主编.html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关键词搜索：https://www.jiaokey.com/tag/现代饭店餐饮服务与管理  知识  技能  案例  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