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书名：财经管理系列“十二五”规划教材  市场营销学</w:t>
      </w:r>
    </w:p>
    <w:p>
      <w:r>
        <w:t>作者:黄志锋，孙晓涛主编；姜泽，黄夏芳，肖晗副主编</w:t>
      </w:r>
    </w:p>
    <w:p>
      <w:r>
        <w:t>出版社:北京：中国书籍出版社</w:t>
      </w:r>
    </w:p>
    <w:p>
      <w:r>
        <w:t>出版日期：2015.01</w:t>
      </w:r>
    </w:p>
    <w:p>
      <w:r>
        <w:t>总页数：269</w:t>
      </w:r>
    </w:p>
    <w:p>
      <w:r>
        <w:t>更多请访问教客网:www.jiaokey.com</w:t>
      </w:r>
    </w:p>
    <w:p>
      <w:r>
        <w:t>财经管理系列“十二五”规划教材  市场营销学评论地址：https://www.jiaokey.com/book/detail/14392982.html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