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书名：手把手教你做专业督导  专卖店、连锁店</w:t>
      </w:r>
    </w:p>
    <w:p>
      <w:r>
        <w:t>作者：熊亚柱著</w:t>
      </w:r>
    </w:p>
    <w:p>
      <w:r>
        <w:t>出版社：北京:企业管理出版社,2017.01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手把手教你做专业督导  专卖店、连锁店 评论地址：https://www.jiaokey.com/book/detail/14392975.html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