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电子口岸疑难解惑625例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电子口岸疑难解惑625例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本书出售、求购地址：https://www.jiaokey.com/book/detail/14392968.html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关键词搜索：https://www.jiaokey.com/tag/电子口岸疑难解惑625例.html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