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2014-2015年疯狂作文特辑  2015中考作文鲜活素材与运用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2014-2015年疯狂作文特辑  2015中考作文鲜活素材与运用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关键词搜索：https://www.jiaokey.com/tag/2014-2015年疯狂作文特辑  2015中考作文鲜活素材与运用.html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