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书名：文房四宝收藏品鉴</w:t>
      </w:r>
    </w:p>
    <w:p>
      <w:r>
        <w:t>作者：邹岚阳编著</w:t>
      </w:r>
    </w:p>
    <w:p>
      <w:r>
        <w:t>出版社：北京:北京美术摄影出版社,2017.01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文房四宝收藏品鉴 评论地址：https://www.jiaokey.com/book/detail/14392915.html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