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21世纪高职高专规划教材  市场营销系列  市场营销理论与实务</w:t>
      </w:r>
    </w:p>
    <w:p>
      <w:r>
        <w:rPr>
          <w:rFonts w:ascii="宋体" w:hAnsi="宋体" w:eastAsia="宋体"/>
          <w:sz w:val="24"/>
        </w:rPr>
        <w:t>孙亚洲，兰秀建，李留法，夏韧主编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21世纪高职高专规划教材  市场营销系列  市场营销理论与实务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孙亚洲，兰秀建，李留法，夏韧主编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本书出售、求购地址：https://www.jiaokey.com/book/detail/14392905.html</w:t>
      </w:r>
    </w:p>
    <w:p>
      <w:r>
        <w:t>更多相关图书推荐：https://www.jiaokey.com</w:t>
      </w:r>
    </w:p>
    <w:p>
      <w:r>
        <w:t>孙亚洲，兰秀建，李留法，夏韧主编 其他作品：https://www.jiaokey.com/tag/孙亚洲，兰秀建，李留法，夏韧主编.html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关键词搜索：https://www.jiaokey.com/tag/21世纪高职高专规划教材  市场营销系列  市场营销理论与实务.html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