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书名：金盾酒店绩效管理实例与操作</w:t>
      </w:r>
    </w:p>
    <w:p>
      <w:r>
        <w:t>作者：舒建辉，宋波著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总页数：240</w:t>
      </w:r>
    </w:p>
    <w:p>
      <w:r>
        <w:t>更多请访问教客网: www.jiaokey.com</w:t>
      </w:r>
    </w:p>
    <w:p>
      <w:r>
        <w:t>金盾酒店绩效管理实例与操作 评论地址：https://www.jiaokey.com/book/detail/14392904.html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