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应和儿童成长的节拍  亲历综合教育课程建设</w:t>
      </w:r>
    </w:p>
    <w:p>
      <w:r>
        <w:rPr>
          <w:rFonts w:ascii="宋体" w:hAnsi="宋体" w:eastAsia="宋体"/>
          <w:sz w:val="24"/>
        </w:rPr>
        <w:t>陈国强编著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应和儿童成长的节拍  亲历综合教育课程建设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本书出售、求购地址：https://www.jiaokey.com/book/detail/14392899.html</w:t>
      </w:r>
    </w:p>
    <w:p>
      <w:r>
        <w:t>更多相关图书推荐：https://www.jiaokey.com</w:t>
      </w:r>
    </w:p>
    <w:p>
      <w:r>
        <w:t>陈国强编著 其他作品：https://www.jiaokey.com/tag/陈国强编著.html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关键词搜索：https://www.jiaokey.com/tag/应和儿童成长的节拍  亲历综合教育课程建设.html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