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中小学理科教材难度国际比较研究丛书  中小学理科教材难度国际比较研究  小学科学卷</w:t>
      </w:r>
    </w:p>
    <w:p>
      <w:r>
        <w:rPr>
          <w:rFonts w:ascii="宋体" w:hAnsi="宋体" w:eastAsia="宋体"/>
          <w:sz w:val="24"/>
        </w:rPr>
        <w:t>胡卫平，严文法等著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中小学理科教材难度国际比较研究丛书  中小学理科教材难度国际比较研究  小学科学卷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胡卫平，严文法等著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科学知识-教材-对比研究-小学-世界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本书出售、求购地址：https://www.jiaokey.com/book/detail/14392897.html</w:t>
      </w:r>
    </w:p>
    <w:p>
      <w:r>
        <w:t>更多相关图书推荐：https://www.jiaokey.com</w:t>
      </w:r>
    </w:p>
    <w:p>
      <w:r>
        <w:t>胡卫平，严文法等著 其他作品：https://www.jiaokey.com/tag/胡卫平，严文法等著.html</w:t>
      </w:r>
    </w:p>
    <w:p>
      <w:r>
        <w:t>关键词搜索：https://www.jiaokey.com/tag/科学知识-教材-对比研究-小学-世界.html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