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可视化教学资源设计与制作案例精粹  从幻灯演示到增强现实  微课版</w:t>
      </w:r>
    </w:p>
    <w:p>
      <w:r>
        <w:rPr>
          <w:rFonts w:ascii="宋体" w:hAnsi="宋体" w:eastAsia="宋体"/>
          <w:sz w:val="24"/>
        </w:rPr>
        <w:t>陈燕燕著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可视化教学资源设计与制作案例精粹  从幻灯演示到增强现实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本书出售、求购地址：https://www.jiaokey.com/book/detail/14392859.html</w:t>
      </w:r>
    </w:p>
    <w:p>
      <w:r>
        <w:t>更多相关图书推荐：https://www.jiaokey.com</w:t>
      </w:r>
    </w:p>
    <w:p>
      <w:r>
        <w:t>陈燕燕著 其他作品：https://www.jiaokey.com/tag/陈燕燕著.html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关键词搜索：https://www.jiaokey.com/tag/可视化教学资源设计与制作案例精粹  从幻灯演示到增强现实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