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作者：王春阳，杨彬，张婕著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总页数：328</w:t>
      </w:r>
    </w:p>
    <w:p>
      <w:r>
        <w:t>更多请访问教客网: www.jiaokey.com</w:t>
      </w:r>
    </w:p>
    <w:p>
      <w:r>
        <w:t>教育心理学 评论地址：https://www.jiaokey.com/book/detail/14392858.html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