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北京文化中心建设课题研究丛书  文化北京  搭建要素配置最优平台  北京建设文化要素配置中心研究</w:t>
      </w:r>
    </w:p>
    <w:p>
      <w:r>
        <w:rPr>
          <w:rFonts w:ascii="宋体" w:hAnsi="宋体" w:eastAsia="宋体"/>
          <w:sz w:val="24"/>
        </w:rPr>
        <w:t>北京市文化发展中心编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北京文化中心建设课题研究丛书  文化北京  搭建要素配置最优平台  北京建设文化要素配置中心研究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本书出售、求购地址：https://www.jiaokey.com/book/detail/14392851.html</w:t>
      </w:r>
    </w:p>
    <w:p>
      <w:r>
        <w:t>更多相关图书推荐：https://www.jiaokey.com</w:t>
      </w:r>
    </w:p>
    <w:p>
      <w:r>
        <w:t>北京市文化发展中心编 其他作品：https://www.jiaokey.com/tag/北京市文化发展中心编.html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关键词搜索：https://www.jiaokey.com/tag/北京文化中心建设课题研究丛书  文化北京  搭建要素配置最优平台  北京建设文化要素配置中心研究.html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