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北京文化中心建设课题研究丛书  文化北京  构筑全球人才高地  北京建设文化人才集聚教育中心研究</w:t>
      </w:r>
    </w:p>
    <w:p>
      <w:r>
        <w:rPr>
          <w:rFonts w:ascii="宋体" w:hAnsi="宋体" w:eastAsia="宋体"/>
          <w:sz w:val="24"/>
        </w:rPr>
        <w:t>北京市文化发展中心编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北京文化中心建设课题研究丛书  文化北京  构筑全球人才高地  北京建设文化人才集聚教育中心研究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本书出售、求购地址：https://www.jiaokey.com/book/detail/14392850.html</w:t>
      </w:r>
    </w:p>
    <w:p>
      <w:r>
        <w:t>更多相关图书推荐：https://www.jiaokey.com</w:t>
      </w:r>
    </w:p>
    <w:p>
      <w:r>
        <w:t>北京市文化发展中心编 其他作品：https://www.jiaokey.com/tag/北京市文化发展中心编.html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关键词搜索：https://www.jiaokey.com/tag/北京文化中心建设课题研究丛书  文化北京  构筑全球人才高地  北京建设文化人才集聚教育中心研究.html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