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北京文化中心建设课题研究丛书  文化北京  跨向世界创意高地  北京建设文化创意培育中心研究</w:t>
      </w:r>
    </w:p>
    <w:p>
      <w:r>
        <w:rPr>
          <w:rFonts w:ascii="宋体" w:hAnsi="宋体" w:eastAsia="宋体"/>
          <w:sz w:val="24"/>
        </w:rPr>
        <w:t>北京市文化发展中心编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北京文化中心建设课题研究丛书  文化北京  跨向世界创意高地  北京建设文化创意培育中心研究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本书出售、求购地址：https://www.jiaokey.com/book/detail/14392849.html</w:t>
      </w:r>
    </w:p>
    <w:p>
      <w:r>
        <w:t>更多相关图书推荐：https://www.jiaokey.com</w:t>
      </w:r>
    </w:p>
    <w:p>
      <w:r>
        <w:t>北京市文化发展中心编 其他作品：https://www.jiaokey.com/tag/北京市文化发展中心编.html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关键词搜索：https://www.jiaokey.com/tag/北京文化中心建设课题研究丛书  文化北京  跨向世界创意高地  北京建设文化创意培育中心研究.html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