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北京文化中心建设课题研究丛书  文化北京  跨进全球信息传播时代  北京建设文化信息传播中心研究</w:t>
      </w:r>
    </w:p>
    <w:p>
      <w:r>
        <w:rPr>
          <w:rFonts w:ascii="宋体" w:hAnsi="宋体" w:eastAsia="宋体"/>
          <w:sz w:val="24"/>
        </w:rPr>
        <w:t>北京市文化发展中心编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北京文化中心建设课题研究丛书  文化北京  跨进全球信息传播时代  北京建设文化信息传播中心研究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本书出售、求购地址：https://www.jiaokey.com/book/detail/14392848.html</w:t>
      </w:r>
    </w:p>
    <w:p>
      <w:r>
        <w:t>更多相关图书推荐：https://www.jiaokey.com</w:t>
      </w:r>
    </w:p>
    <w:p>
      <w:r>
        <w:t>北京市文化发展中心编 其他作品：https://www.jiaokey.com/tag/北京市文化发展中心编.html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关键词搜索：https://www.jiaokey.com/tag/北京文化中心建设课题研究丛书  文化北京  跨进全球信息传播时代  北京建设文化信息传播中心研究.html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