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北京文化中心建设课题研究丛书  文化北京  握手环球文明  北京建设文化交流展示中心研究</w:t>
      </w:r>
    </w:p>
    <w:p>
      <w:r>
        <w:rPr>
          <w:rFonts w:ascii="宋体" w:hAnsi="宋体" w:eastAsia="宋体"/>
          <w:sz w:val="24"/>
        </w:rPr>
        <w:t>北京市文化发展中心编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北京文化中心建设课题研究丛书  文化北京  握手环球文明  北京建设文化交流展示中心研究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本书出售、求购地址：https://www.jiaokey.com/book/detail/14392847.html</w:t>
      </w:r>
    </w:p>
    <w:p>
      <w:r>
        <w:t>更多相关图书推荐：https://www.jiaokey.com</w:t>
      </w:r>
    </w:p>
    <w:p>
      <w:r>
        <w:t>北京市文化发展中心编 其他作品：https://www.jiaokey.com/tag/北京市文化发展中心编.html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关键词搜索：https://www.jiaokey.com/tag/北京文化中心建设课题研究丛书  文化北京  握手环球文明  北京建设文化交流展示中心研究.html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