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北京文化中心建设课题研究丛书  文化北京  建造世界精品殿堂  北京建设文化精品创作中心研究</w:t>
      </w:r>
    </w:p>
    <w:p>
      <w:r>
        <w:rPr>
          <w:rFonts w:ascii="宋体" w:hAnsi="宋体" w:eastAsia="宋体"/>
          <w:sz w:val="24"/>
        </w:rPr>
        <w:t>北京市文化发展中心编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北京文化中心建设课题研究丛书  文化北京  建造世界精品殿堂  北京建设文化精品创作中心研究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本书出售、求购地址：https://www.jiaokey.com/book/detail/14392846.html</w:t>
      </w:r>
    </w:p>
    <w:p>
      <w:r>
        <w:t>更多相关图书推荐：https://www.jiaokey.com</w:t>
      </w:r>
    </w:p>
    <w:p>
      <w:r>
        <w:t>北京市文化发展中心编 其他作品：https://www.jiaokey.com/tag/北京市文化发展中心编.html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关键词搜索：https://www.jiaokey.com/tag/北京文化中心建设课题研究丛书  文化北京  建造世界精品殿堂  北京建设文化精品创作中心研究.html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