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书名：互联网时代的数码快印连锁店  互联网时代的全新数码快印连锁店管理技巧</w:t>
      </w:r>
    </w:p>
    <w:p>
      <w:r>
        <w:t>作者：殷庆璋编著</w:t>
      </w:r>
    </w:p>
    <w:p>
      <w:r>
        <w:t>出版社：文化发展出版社,2016.09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互联网时代的数码快印连锁店  互联网时代的全新数码快印连锁店管理技巧 评论地址：https://www.jiaokey.com/book/detail/14392835.html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