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书名：小儿郎的处女作</w:t>
      </w:r>
    </w:p>
    <w:p>
      <w:r>
        <w:t>作者：黄秀琴著</w:t>
      </w:r>
    </w:p>
    <w:p>
      <w:r>
        <w:t>出版社：郑州：大象出版社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小儿郎的处女作 评论地址：https://www.jiaokey.com/book/detail/14392820.html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