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浙江省海岸带土地资源开发与综合管理研究</w:t>
      </w:r>
    </w:p>
    <w:p>
      <w:r>
        <w:rPr>
          <w:rFonts w:ascii="宋体" w:hAnsi="宋体" w:eastAsia="宋体"/>
          <w:sz w:val="24"/>
        </w:rPr>
        <w:t>李加林，李伟芳，马仁锋，童亿勤等著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浙江省海岸带土地资源开发与综合管理研究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李加林，李伟芳，马仁锋，童亿勤等著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本书出售、求购地址：https://www.jiaokey.com/book/detail/14392815.html</w:t>
      </w:r>
    </w:p>
    <w:p>
      <w:r>
        <w:t>更多相关图书推荐：https://www.jiaokey.com</w:t>
      </w:r>
    </w:p>
    <w:p>
      <w:r>
        <w:t>李加林，李伟芳，马仁锋，童亿勤等著 其他作品：https://www.jiaokey.com/tag/李加林，李伟芳，马仁锋，童亿勤等著.html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关键词搜索：https://www.jiaokey.com/tag/浙江省海岸带土地资源开发与综合管理研究.html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