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书名：陪孩子一起走过幼儿园  漫画版</w:t>
      </w:r>
    </w:p>
    <w:p>
      <w:r>
        <w:t>作者：林亦，舒漫编绘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总页数：189</w:t>
      </w:r>
    </w:p>
    <w:p>
      <w:r>
        <w:t>更多请访问教客网: www.jiaokey.com</w:t>
      </w:r>
    </w:p>
    <w:p>
      <w:r>
        <w:t>陪孩子一起走过幼儿园  漫画版 评论地址：https://www.jiaokey.com/book/detail/14392814.html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