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基于产业链整体构建的现代畜牧业规划方法与案例</w:t>
      </w:r>
    </w:p>
    <w:p>
      <w:r>
        <w:rPr>
          <w:rFonts w:ascii="宋体" w:hAnsi="宋体" w:eastAsia="宋体"/>
          <w:sz w:val="24"/>
        </w:rPr>
        <w:t>毛翔飞，顾莉萍等著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基于产业链整体构建的现代畜牧业规划方法与案例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毛翔飞，顾莉萍等著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本书出售、求购地址：https://www.jiaokey.com/book/detail/14392795.html</w:t>
      </w:r>
    </w:p>
    <w:p>
      <w:r>
        <w:t>更多相关图书推荐：https://www.jiaokey.com</w:t>
      </w:r>
    </w:p>
    <w:p>
      <w:r>
        <w:t>毛翔飞，顾莉萍等著 其他作品：https://www.jiaokey.com/tag/毛翔飞，顾莉萍等著.html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关键词搜索：https://www.jiaokey.com/tag/基于产业链整体构建的现代畜牧业规划方法与案例.html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